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CC50" w14:textId="07302B05" w:rsidR="000C12CC" w:rsidRDefault="0030248A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50575" wp14:editId="709DB6EC">
            <wp:simplePos x="0" y="0"/>
            <wp:positionH relativeFrom="column">
              <wp:posOffset>4927600</wp:posOffset>
            </wp:positionH>
            <wp:positionV relativeFrom="paragraph">
              <wp:posOffset>249</wp:posOffset>
            </wp:positionV>
            <wp:extent cx="1170940" cy="1514586"/>
            <wp:effectExtent l="0" t="0" r="0" b="0"/>
            <wp:wrapSquare wrapText="bothSides"/>
            <wp:docPr id="18273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34900" name="Picture 1827334900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backgroundMark x1="26144" y1="13258" x2="26144" y2="13258"/>
                                  <a14:backgroundMark x1="26144" y1="13258" x2="82190" y2="19823"/>
                                  <a14:backgroundMark x1="82190" y1="19823" x2="90359" y2="63763"/>
                                  <a14:backgroundMark x1="90359" y1="63763" x2="40523" y2="86995"/>
                                  <a14:backgroundMark x1="40523" y1="86995" x2="10294" y2="47222"/>
                                  <a14:backgroundMark x1="10294" y1="47222" x2="53268" y2="15530"/>
                                  <a14:backgroundMark x1="53268" y1="15530" x2="0" y2="0"/>
                                  <a14:backgroundMark x1="0" y1="0" x2="2941" y2="93308"/>
                                  <a14:backgroundMark x1="2941" y1="93308" x2="64379" y2="96086"/>
                                  <a14:backgroundMark x1="64379" y1="96086" x2="89869" y2="49874"/>
                                  <a14:backgroundMark x1="89869" y1="49874" x2="95425" y2="1515"/>
                                  <a14:backgroundMark x1="95425" y1="1515" x2="95425" y2="55303"/>
                                  <a14:backgroundMark x1="95425" y1="55303" x2="94444" y2="6061"/>
                                  <a14:backgroundMark x1="94444" y1="6061" x2="96405" y2="95960"/>
                                  <a14:backgroundMark x1="96405" y1="95960" x2="96078" y2="47348"/>
                                  <a14:backgroundMark x1="96078" y1="47348" x2="74346" y2="88384"/>
                                  <a14:backgroundMark x1="74346" y1="88384" x2="16340" y2="83207"/>
                                  <a14:backgroundMark x1="16340" y1="83207" x2="73366" y2="91414"/>
                                  <a14:backgroundMark x1="73366" y1="91414" x2="16830" y2="99369"/>
                                  <a14:backgroundMark x1="16830" y1="99369" x2="0" y2="76136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671" cy="152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Staffordshire Bull Terrier Club of America</w:t>
      </w:r>
      <w:r>
        <w:t xml:space="preserve"> </w:t>
      </w:r>
    </w:p>
    <w:p w14:paraId="527A1179" w14:textId="77777777" w:rsidR="000C12CC" w:rsidRDefault="00000000">
      <w:r>
        <w:t>Judge Education Committee</w:t>
      </w:r>
    </w:p>
    <w:p w14:paraId="2EB20C3F" w14:textId="3E709280" w:rsidR="00964FA2" w:rsidRPr="00964FA2" w:rsidRDefault="00000000" w:rsidP="001D1EDD">
      <w:pPr>
        <w:pStyle w:val="Heading2"/>
      </w:pPr>
      <w:r>
        <w:t>Club Approved Ringside Mentor Application</w:t>
      </w:r>
    </w:p>
    <w:p w14:paraId="4F587C99" w14:textId="41B7ACE5" w:rsidR="00964FA2" w:rsidRDefault="00000000">
      <w:r>
        <w:t>The SBTCA Approved Ringside Mentor serves as a representative of the Judge Education Committee and as a guardian of the Staffordshire Bull Terrier. Approval is contingent upon completion of all requirements outlined below and successful completion of the provisional mentoring phase.</w:t>
      </w:r>
    </w:p>
    <w:p w14:paraId="709EAEBB" w14:textId="77777777" w:rsidR="000C12CC" w:rsidRDefault="00000000">
      <w:pPr>
        <w:pStyle w:val="Heading3"/>
      </w:pPr>
      <w:r>
        <w:t>Section I – Applicant Information</w:t>
      </w:r>
    </w:p>
    <w:p w14:paraId="6CD38F13" w14:textId="77777777" w:rsidR="00964FA2" w:rsidRPr="00964FA2" w:rsidRDefault="00964FA2" w:rsidP="00964FA2"/>
    <w:p w14:paraId="12A21D0B" w14:textId="77777777" w:rsidR="000C12CC" w:rsidRDefault="00000000">
      <w:r>
        <w:t>Name: ________________________________________________</w:t>
      </w:r>
    </w:p>
    <w:p w14:paraId="7040F20E" w14:textId="77777777" w:rsidR="000C12CC" w:rsidRDefault="00000000">
      <w:r>
        <w:t>Address: ______________________________________________</w:t>
      </w:r>
    </w:p>
    <w:p w14:paraId="0692F2BC" w14:textId="77777777" w:rsidR="000C12CC" w:rsidRDefault="00000000">
      <w:r>
        <w:t>Phone: ________________________________________________</w:t>
      </w:r>
    </w:p>
    <w:p w14:paraId="4E76BC23" w14:textId="77777777" w:rsidR="000C12CC" w:rsidRDefault="00000000">
      <w:r>
        <w:t>Email: ________________________________________________</w:t>
      </w:r>
    </w:p>
    <w:p w14:paraId="3C1C5A24" w14:textId="77777777" w:rsidR="000C12CC" w:rsidRDefault="00000000">
      <w:r>
        <w:t>I am a member of the SBTCA in good standing:   YES ____   NO ____</w:t>
      </w:r>
    </w:p>
    <w:p w14:paraId="26BADF3C" w14:textId="77777777" w:rsidR="000C12CC" w:rsidRDefault="00000000">
      <w:r>
        <w:t xml:space="preserve">I am currently in good standing with the AKC:   </w:t>
      </w:r>
      <w:proofErr w:type="gramStart"/>
      <w:r>
        <w:t>YES</w:t>
      </w:r>
      <w:proofErr w:type="gramEnd"/>
      <w:r>
        <w:t xml:space="preserve"> ____   NO ____</w:t>
      </w:r>
    </w:p>
    <w:p w14:paraId="1A0DE3B8" w14:textId="77777777" w:rsidR="00964FA2" w:rsidRDefault="00964FA2"/>
    <w:p w14:paraId="6A12D790" w14:textId="77777777" w:rsidR="000C12CC" w:rsidRDefault="00000000">
      <w:pPr>
        <w:pStyle w:val="Heading3"/>
      </w:pPr>
      <w:r>
        <w:t>Section II – Experience &amp; Qualifications</w:t>
      </w:r>
    </w:p>
    <w:p w14:paraId="06B397EC" w14:textId="77777777" w:rsidR="00964FA2" w:rsidRPr="00964FA2" w:rsidRDefault="00964FA2" w:rsidP="00964FA2"/>
    <w:p w14:paraId="6FE49630" w14:textId="77777777" w:rsidR="000C12CC" w:rsidRDefault="00000000">
      <w:r>
        <w:t>1. I have 12 or more years’ experience breeding and/or exhibiting Staffordshire Bull Terriers in conformation:   YES ____   NO ____</w:t>
      </w:r>
    </w:p>
    <w:p w14:paraId="2F629857" w14:textId="77777777" w:rsidR="000C12CC" w:rsidRDefault="00000000">
      <w:r>
        <w:t>2. I have directly participated in planning, whelping, and raising litters under my supervision.</w:t>
      </w:r>
    </w:p>
    <w:p w14:paraId="747B0078" w14:textId="77777777" w:rsidR="000C12CC" w:rsidRDefault="00000000">
      <w:r>
        <w:t xml:space="preserve">   Please list litters (dam’s registered name and whelping date):</w:t>
      </w:r>
    </w:p>
    <w:p w14:paraId="2DCDE4A5" w14:textId="77777777" w:rsidR="000C12CC" w:rsidRDefault="00000000">
      <w:r>
        <w:t xml:space="preserve">   ________________________________________________________________</w:t>
      </w:r>
    </w:p>
    <w:p w14:paraId="4EC95ABE" w14:textId="77777777" w:rsidR="000C12CC" w:rsidRDefault="00000000">
      <w:r>
        <w:t xml:space="preserve">   ________________________________________________________________</w:t>
      </w:r>
    </w:p>
    <w:p w14:paraId="1DAB0BD5" w14:textId="77777777" w:rsidR="000C12CC" w:rsidRDefault="00000000">
      <w:r>
        <w:t xml:space="preserve">   ________________________________________________________________</w:t>
      </w:r>
    </w:p>
    <w:p w14:paraId="45F1B7EE" w14:textId="77777777" w:rsidR="000C12CC" w:rsidRDefault="00000000">
      <w:r>
        <w:t xml:space="preserve">   ________________________________________________________________</w:t>
      </w:r>
    </w:p>
    <w:p w14:paraId="1E1261DF" w14:textId="77777777" w:rsidR="00964FA2" w:rsidRDefault="00964FA2"/>
    <w:p w14:paraId="6529FF39" w14:textId="77E2155A" w:rsidR="000C12CC" w:rsidRDefault="00000000">
      <w:r>
        <w:lastRenderedPageBreak/>
        <w:t xml:space="preserve">3. I have </w:t>
      </w:r>
      <w:r w:rsidR="00352F8C">
        <w:t xml:space="preserve">personally </w:t>
      </w:r>
      <w:r w:rsidR="00FF7783">
        <w:t>whelped and raised</w:t>
      </w:r>
      <w:r>
        <w:t xml:space="preserve"> </w:t>
      </w:r>
      <w:r w:rsidR="00097C8F">
        <w:t>4</w:t>
      </w:r>
      <w:r w:rsidR="00964FA2">
        <w:t xml:space="preserve"> or more </w:t>
      </w:r>
      <w:r>
        <w:t>Staffordshire Bull Terrier AKC Champions.</w:t>
      </w:r>
    </w:p>
    <w:p w14:paraId="17311EC7" w14:textId="77777777" w:rsidR="000C12CC" w:rsidRDefault="00000000">
      <w:r>
        <w:t xml:space="preserve">   Please list champions’ names and AKC numbers:</w:t>
      </w:r>
    </w:p>
    <w:p w14:paraId="52766F70" w14:textId="77777777" w:rsidR="000C12CC" w:rsidRDefault="00000000">
      <w:r>
        <w:t xml:space="preserve">   ________________________________________________________________</w:t>
      </w:r>
    </w:p>
    <w:p w14:paraId="249E0FE7" w14:textId="77777777" w:rsidR="000C12CC" w:rsidRDefault="00000000">
      <w:r>
        <w:t xml:space="preserve">   ________________________________________________________________</w:t>
      </w:r>
    </w:p>
    <w:p w14:paraId="5ED4E031" w14:textId="77777777" w:rsidR="000C12CC" w:rsidRDefault="00000000">
      <w:r>
        <w:t xml:space="preserve">   ________________________________________________________________</w:t>
      </w:r>
    </w:p>
    <w:p w14:paraId="27A99863" w14:textId="77777777" w:rsidR="000C12CC" w:rsidRDefault="00000000">
      <w:r>
        <w:t xml:space="preserve">   ________________________________________________________________</w:t>
      </w:r>
    </w:p>
    <w:p w14:paraId="432588AC" w14:textId="77777777" w:rsidR="00964FA2" w:rsidRDefault="00964FA2"/>
    <w:p w14:paraId="3047C69D" w14:textId="77777777" w:rsidR="000C12CC" w:rsidRDefault="00000000">
      <w:pPr>
        <w:pStyle w:val="Heading3"/>
      </w:pPr>
      <w:r>
        <w:t>Section III – Required Education &amp; Acknowledgments</w:t>
      </w:r>
    </w:p>
    <w:p w14:paraId="648FCBD7" w14:textId="77777777" w:rsidR="00964FA2" w:rsidRPr="00964FA2" w:rsidRDefault="00964FA2" w:rsidP="00964FA2"/>
    <w:p w14:paraId="4C9B34CC" w14:textId="77777777" w:rsidR="000C12CC" w:rsidRDefault="00000000">
      <w:r>
        <w:t>The following items must be completed and submitted with this application:</w:t>
      </w:r>
    </w:p>
    <w:p w14:paraId="7945660D" w14:textId="77777777" w:rsidR="000C12CC" w:rsidRDefault="00000000">
      <w:r>
        <w:t xml:space="preserve">☐ Signed acknowledgment of the </w:t>
      </w:r>
      <w:r w:rsidRPr="001D1EDD">
        <w:rPr>
          <w:b/>
          <w:bCs/>
        </w:rPr>
        <w:t>Ringside Mentoring Ethics &amp; Guidelines</w:t>
      </w:r>
      <w:r>
        <w:t>.</w:t>
      </w:r>
    </w:p>
    <w:p w14:paraId="7668E8CC" w14:textId="77777777" w:rsidR="000C12CC" w:rsidRDefault="00000000">
      <w:r>
        <w:t xml:space="preserve">☐ Signed acknowledgment of the </w:t>
      </w:r>
      <w:r w:rsidRPr="001D1EDD">
        <w:rPr>
          <w:b/>
          <w:bCs/>
        </w:rPr>
        <w:t>SBTCA JEC Mentor Eligibility Standards</w:t>
      </w:r>
      <w:r>
        <w:t>.</w:t>
      </w:r>
    </w:p>
    <w:p w14:paraId="31B7BF7D" w14:textId="16F7C730" w:rsidR="000C12CC" w:rsidRDefault="00000000">
      <w:r>
        <w:t xml:space="preserve">☐ Successful completion of the </w:t>
      </w:r>
      <w:r w:rsidRPr="001D1EDD">
        <w:rPr>
          <w:b/>
          <w:bCs/>
        </w:rPr>
        <w:t>SBTCA JEC Mentoring Ethics &amp; Guidelines Examination</w:t>
      </w:r>
      <w:r>
        <w:t>.</w:t>
      </w:r>
      <w:r w:rsidR="00097C8F">
        <w:br/>
      </w:r>
      <w:hyperlink r:id="rId8" w:tgtFrame="_new" w:history="1">
        <w:r w:rsidR="00097C8F" w:rsidRPr="00E63FAF">
          <w:rPr>
            <w:rFonts w:ascii="Times New Roman" w:eastAsia="Times New Roman" w:hAnsi="Times New Roman" w:cs="Times New Roman"/>
            <w:color w:val="0000FF"/>
            <w:u w:val="single"/>
          </w:rPr>
          <w:t>https://form.jotform.com/10040924123</w:t>
        </w:r>
      </w:hyperlink>
    </w:p>
    <w:p w14:paraId="7139EF1B" w14:textId="77777777" w:rsidR="000C12CC" w:rsidRDefault="00000000">
      <w:r>
        <w:t xml:space="preserve">☐ Proof of completion of the </w:t>
      </w:r>
      <w:r w:rsidRPr="001D1EDD">
        <w:rPr>
          <w:b/>
          <w:bCs/>
        </w:rPr>
        <w:t>AKC ABC’s of Canine Anatomy course</w:t>
      </w:r>
      <w:r>
        <w:t>.</w:t>
      </w:r>
    </w:p>
    <w:p w14:paraId="5696D0B3" w14:textId="7B990DB6" w:rsidR="000C12CC" w:rsidRDefault="00000000">
      <w:r>
        <w:t xml:space="preserve">☐ Proof of attendance at an </w:t>
      </w:r>
      <w:r w:rsidRPr="001D1EDD">
        <w:rPr>
          <w:b/>
          <w:bCs/>
        </w:rPr>
        <w:t>SBTCA Judges Education Seminar</w:t>
      </w:r>
      <w:r w:rsidR="00964FA2">
        <w:t>.</w:t>
      </w:r>
    </w:p>
    <w:p w14:paraId="1C05CFB4" w14:textId="77777777" w:rsidR="00964FA2" w:rsidRDefault="00964FA2"/>
    <w:p w14:paraId="72D14076" w14:textId="77777777" w:rsidR="000C12CC" w:rsidRDefault="00000000">
      <w:pPr>
        <w:pStyle w:val="Heading3"/>
      </w:pPr>
      <w:r>
        <w:t>Section IV – Mentoring Philosophy</w:t>
      </w:r>
    </w:p>
    <w:p w14:paraId="192B862F" w14:textId="77777777" w:rsidR="00964FA2" w:rsidRPr="00964FA2" w:rsidRDefault="00964FA2" w:rsidP="00964FA2"/>
    <w:p w14:paraId="60A2DC1C" w14:textId="77777777" w:rsidR="000C12CC" w:rsidRDefault="00000000">
      <w:r>
        <w:t>In the space below, briefly describe key breed priorities that should be emphasized when mentoring:</w:t>
      </w:r>
    </w:p>
    <w:p w14:paraId="62E317EE" w14:textId="77777777" w:rsidR="000C12CC" w:rsidRDefault="00000000">
      <w:r>
        <w:t>________________________________________________________________________________</w:t>
      </w:r>
    </w:p>
    <w:p w14:paraId="3D19E5AB" w14:textId="77777777" w:rsidR="000C12CC" w:rsidRDefault="00000000">
      <w:r>
        <w:t>________________________________________________________________________________</w:t>
      </w:r>
    </w:p>
    <w:p w14:paraId="5B3A2FE0" w14:textId="77777777" w:rsidR="001D1EDD" w:rsidRDefault="001D1EDD" w:rsidP="001D1EDD">
      <w:r>
        <w:t>________________________________________________________________________________</w:t>
      </w:r>
    </w:p>
    <w:p w14:paraId="624B9CA2" w14:textId="77777777" w:rsidR="001D1EDD" w:rsidRDefault="001D1EDD" w:rsidP="001D1EDD">
      <w:r>
        <w:t>________________________________________________________________________________</w:t>
      </w:r>
    </w:p>
    <w:p w14:paraId="54F1CC5F" w14:textId="129DDD00" w:rsidR="001D1EDD" w:rsidRDefault="001D1EDD" w:rsidP="001D1EDD">
      <w:r>
        <w:t>________________________________________________________________________________</w:t>
      </w:r>
    </w:p>
    <w:p w14:paraId="0710E5BF" w14:textId="72EEE520" w:rsidR="001D1EDD" w:rsidRDefault="001D1EDD" w:rsidP="001D1EDD">
      <w:r>
        <w:t>________________________________________________________________________________</w:t>
      </w:r>
    </w:p>
    <w:p w14:paraId="4B967256" w14:textId="2E4A9121" w:rsidR="000C12CC" w:rsidRDefault="00000000">
      <w:pPr>
        <w:pStyle w:val="Heading3"/>
      </w:pPr>
      <w:r>
        <w:lastRenderedPageBreak/>
        <w:t>Section V – Provisional Approval Process</w:t>
      </w:r>
    </w:p>
    <w:p w14:paraId="5BCDEBAE" w14:textId="77777777" w:rsidR="00964FA2" w:rsidRPr="00964FA2" w:rsidRDefault="00964FA2" w:rsidP="00964FA2"/>
    <w:p w14:paraId="65AD33E4" w14:textId="77777777" w:rsidR="000C12CC" w:rsidRDefault="00000000">
      <w:r>
        <w:t>Upon review and determination that eligibility requirements are satisfied, applicants will enter a provisional phase.</w:t>
      </w:r>
    </w:p>
    <w:p w14:paraId="40ACAC30" w14:textId="77777777" w:rsidR="000C12CC" w:rsidRDefault="00000000">
      <w:r>
        <w:t>• Sit ringside with an approved SBTCA mentor to review established mentoring procedures.</w:t>
      </w:r>
    </w:p>
    <w:p w14:paraId="3B5678AB" w14:textId="77777777" w:rsidR="000C12CC" w:rsidRDefault="00000000">
      <w:r>
        <w:t>• Conduct a mentoring session while being observed by an approved mentor to ensure alignment with SBTCA educational standards.</w:t>
      </w:r>
    </w:p>
    <w:p w14:paraId="7F5FF9AE" w14:textId="77777777" w:rsidR="000C12CC" w:rsidRDefault="00000000">
      <w:r>
        <w:t>Following successful completion of the provisional phase, the Judge Education Committee will conduct a formal vote for full mentor approval.</w:t>
      </w:r>
    </w:p>
    <w:p w14:paraId="1FFA85F1" w14:textId="77777777" w:rsidR="000C12CC" w:rsidRDefault="00000000">
      <w:pPr>
        <w:pStyle w:val="Heading3"/>
      </w:pPr>
      <w:r>
        <w:t>Applicant Certification</w:t>
      </w:r>
    </w:p>
    <w:p w14:paraId="68F14072" w14:textId="77777777" w:rsidR="000C12CC" w:rsidRDefault="00000000">
      <w:r>
        <w:t>I certify that all information provided in this application is accurate and complete. I understand that any material misrepresentation or omission may result in denial or revocation of mentor approval.</w:t>
      </w:r>
    </w:p>
    <w:p w14:paraId="2EAD561C" w14:textId="77777777" w:rsidR="002614A1" w:rsidRDefault="002614A1"/>
    <w:p w14:paraId="3BE2FD35" w14:textId="5B6488D6" w:rsidR="002614A1" w:rsidRDefault="002614A1">
      <w:r>
        <w:t xml:space="preserve">Typed </w:t>
      </w:r>
      <w:proofErr w:type="gramStart"/>
      <w:r>
        <w:t>Name:_</w:t>
      </w:r>
      <w:proofErr w:type="gramEnd"/>
      <w:r>
        <w:t>_________________________________________________________</w:t>
      </w:r>
    </w:p>
    <w:p w14:paraId="187F235D" w14:textId="77777777" w:rsidR="002614A1" w:rsidRDefault="002614A1"/>
    <w:p w14:paraId="0A4243B6" w14:textId="77777777" w:rsidR="000C12CC" w:rsidRDefault="00000000">
      <w:r>
        <w:t>Signature: __________________________________________   Date: ____________</w:t>
      </w:r>
    </w:p>
    <w:sectPr w:rsidR="000C12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123800">
    <w:abstractNumId w:val="8"/>
  </w:num>
  <w:num w:numId="2" w16cid:durableId="1585453719">
    <w:abstractNumId w:val="6"/>
  </w:num>
  <w:num w:numId="3" w16cid:durableId="114064107">
    <w:abstractNumId w:val="5"/>
  </w:num>
  <w:num w:numId="4" w16cid:durableId="1496265065">
    <w:abstractNumId w:val="4"/>
  </w:num>
  <w:num w:numId="5" w16cid:durableId="601646835">
    <w:abstractNumId w:val="7"/>
  </w:num>
  <w:num w:numId="6" w16cid:durableId="1549295321">
    <w:abstractNumId w:val="3"/>
  </w:num>
  <w:num w:numId="7" w16cid:durableId="1955744811">
    <w:abstractNumId w:val="2"/>
  </w:num>
  <w:num w:numId="8" w16cid:durableId="1655833245">
    <w:abstractNumId w:val="1"/>
  </w:num>
  <w:num w:numId="9" w16cid:durableId="21000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C8F"/>
    <w:rsid w:val="000C12CC"/>
    <w:rsid w:val="00135516"/>
    <w:rsid w:val="0015074B"/>
    <w:rsid w:val="001D1EDD"/>
    <w:rsid w:val="002614A1"/>
    <w:rsid w:val="0029639D"/>
    <w:rsid w:val="0030248A"/>
    <w:rsid w:val="00326F90"/>
    <w:rsid w:val="00352F8C"/>
    <w:rsid w:val="003F74CE"/>
    <w:rsid w:val="00964FA2"/>
    <w:rsid w:val="00AA1D8D"/>
    <w:rsid w:val="00B47730"/>
    <w:rsid w:val="00CB0664"/>
    <w:rsid w:val="00FC693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5B580"/>
  <w14:defaultImageDpi w14:val="300"/>
  <w15:docId w15:val="{28D0AADB-D4DF-CA4F-B33B-25790F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10040924123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</Words>
  <Characters>3513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Caswell</cp:lastModifiedBy>
  <cp:revision>5</cp:revision>
  <dcterms:created xsi:type="dcterms:W3CDTF">2026-02-23T22:25:00Z</dcterms:created>
  <dcterms:modified xsi:type="dcterms:W3CDTF">2026-03-19T13:44:00Z</dcterms:modified>
  <cp:category/>
</cp:coreProperties>
</file>